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Pastimes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listen to these vinyl disks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Actors perform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flames are the life of a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your bathing suit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words usually rhyme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spend all your money doing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get a ticket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you're working on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Prohibition made this 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look forward to these in the Sunday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Pastimes and Entertainment</dc:title>
  <dcterms:created xsi:type="dcterms:W3CDTF">2021-10-11T14:05:05Z</dcterms:created>
  <dcterms:modified xsi:type="dcterms:W3CDTF">2021-10-11T14:05:05Z</dcterms:modified>
</cp:coreProperties>
</file>