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Pastor Appreciation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kylan    </w:t>
      </w:r>
      <w:r>
        <w:t xml:space="preserve">   church    </w:t>
      </w:r>
      <w:r>
        <w:t xml:space="preserve">   donation    </w:t>
      </w:r>
      <w:r>
        <w:t xml:space="preserve">   antoinette    </w:t>
      </w:r>
      <w:r>
        <w:t xml:space="preserve">   spirit    </w:t>
      </w:r>
      <w:r>
        <w:t xml:space="preserve">   holy    </w:t>
      </w:r>
      <w:r>
        <w:t xml:space="preserve">   bible    </w:t>
      </w:r>
      <w:r>
        <w:t xml:space="preserve">   bishop    </w:t>
      </w:r>
      <w:r>
        <w:t xml:space="preserve">   bread of life    </w:t>
      </w:r>
      <w:r>
        <w:t xml:space="preserve">   calling    </w:t>
      </w:r>
      <w:r>
        <w:t xml:space="preserve">   christ    </w:t>
      </w:r>
      <w:r>
        <w:t xml:space="preserve">   cowboy    </w:t>
      </w:r>
      <w:r>
        <w:t xml:space="preserve">   dallas    </w:t>
      </w:r>
      <w:r>
        <w:t xml:space="preserve">   foundation    </w:t>
      </w:r>
      <w:r>
        <w:t xml:space="preserve">   frederick    </w:t>
      </w:r>
      <w:r>
        <w:t xml:space="preserve">   god    </w:t>
      </w:r>
      <w:r>
        <w:t xml:space="preserve">   jackson    </w:t>
      </w:r>
      <w:r>
        <w:t xml:space="preserve">   jesus    </w:t>
      </w:r>
      <w:r>
        <w:t xml:space="preserve">   lord    </w:t>
      </w:r>
      <w:r>
        <w:t xml:space="preserve">   love    </w:t>
      </w:r>
      <w:r>
        <w:t xml:space="preserve">   members    </w:t>
      </w:r>
      <w:r>
        <w:t xml:space="preserve">   offering    </w:t>
      </w:r>
      <w:r>
        <w:t xml:space="preserve">   peace    </w:t>
      </w:r>
      <w:r>
        <w:t xml:space="preserve">   pray    </w:t>
      </w:r>
      <w:r>
        <w:t xml:space="preserve">   preacher    </w:t>
      </w:r>
      <w:r>
        <w:t xml:space="preserve">   tithe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Pastor Appreciation</dc:title>
  <dcterms:created xsi:type="dcterms:W3CDTF">2021-10-11T14:05:50Z</dcterms:created>
  <dcterms:modified xsi:type="dcterms:W3CDTF">2021-10-11T14:05:50Z</dcterms:modified>
</cp:coreProperties>
</file>