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Pastor Karen Muntzing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Sunflowers    </w:t>
      </w:r>
      <w:r>
        <w:t xml:space="preserve">   Silly    </w:t>
      </w:r>
      <w:r>
        <w:t xml:space="preserve">   Weo    </w:t>
      </w:r>
      <w:r>
        <w:t xml:space="preserve">   Weeeee    </w:t>
      </w:r>
      <w:r>
        <w:t xml:space="preserve">   Sarah    </w:t>
      </w:r>
      <w:r>
        <w:t xml:space="preserve">   Sadie    </w:t>
      </w:r>
      <w:r>
        <w:t xml:space="preserve">   Proud Mom    </w:t>
      </w:r>
      <w:r>
        <w:t xml:space="preserve">   Outreach    </w:t>
      </w:r>
      <w:r>
        <w:t xml:space="preserve">   Love    </w:t>
      </w:r>
      <w:r>
        <w:t xml:space="preserve">   Lakeside    </w:t>
      </w:r>
      <w:r>
        <w:t xml:space="preserve">   Kayak    </w:t>
      </w:r>
      <w:r>
        <w:t xml:space="preserve">   God Is Goo    </w:t>
      </w:r>
      <w:r>
        <w:t xml:space="preserve">   Farm Market    </w:t>
      </w:r>
      <w:r>
        <w:t xml:space="preserve">   Equality    </w:t>
      </w:r>
      <w:r>
        <w:t xml:space="preserve">   Eleven Years    </w:t>
      </w:r>
      <w:r>
        <w:t xml:space="preserve">   Cuss A Little    </w:t>
      </w:r>
      <w:r>
        <w:t xml:space="preserve">   Costco    </w:t>
      </w:r>
      <w:r>
        <w:t xml:space="preserve">   Chocolate Malt    </w:t>
      </w:r>
      <w:r>
        <w:t xml:space="preserve">   Charlotte    </w:t>
      </w:r>
      <w:r>
        <w:t xml:space="preserve">   Chili    </w:t>
      </w:r>
      <w:r>
        <w:t xml:space="preserve">   Card Shark    </w:t>
      </w:r>
      <w:r>
        <w:t xml:space="preserve">   Brook    </w:t>
      </w:r>
      <w:r>
        <w:t xml:space="preserve">   Books    </w:t>
      </w:r>
      <w:r>
        <w:t xml:space="preserve">   Bird Feeder    </w:t>
      </w:r>
      <w:r>
        <w:t xml:space="preserve">   Beautiful    </w:t>
      </w:r>
      <w:r>
        <w:t xml:space="preserve">   Bank Shot    </w:t>
      </w:r>
      <w:r>
        <w:t xml:space="preserve">   Amazon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 Karen Muntzing</dc:title>
  <dcterms:created xsi:type="dcterms:W3CDTF">2021-10-11T14:05:52Z</dcterms:created>
  <dcterms:modified xsi:type="dcterms:W3CDTF">2021-10-11T14:05:52Z</dcterms:modified>
</cp:coreProperties>
</file>