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Pastry/Pie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moisture by producing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pie filling that can be cooked or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use the ?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pie filling that is a cornstarch thickened pudding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(Type of fat) Contributes a delicious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(Type of fat) Provides Flaky crust with little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the pastry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provides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and airy, filled with a mixture containing gelatin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 handling causes ? to over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Baking a pie without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? made from milk, eggs,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handling would make the pastry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Decorative edge given to pastries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Pastry/Pie crossword</dc:title>
  <dcterms:created xsi:type="dcterms:W3CDTF">2021-10-11T14:05:52Z</dcterms:created>
  <dcterms:modified xsi:type="dcterms:W3CDTF">2021-10-11T14:05:52Z</dcterms:modified>
</cp:coreProperties>
</file>