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FILLING    </w:t>
      </w:r>
      <w:r>
        <w:t xml:space="preserve">   ECLAIR    </w:t>
      </w:r>
      <w:r>
        <w:t xml:space="preserve">   SAUSAGE ROLL    </w:t>
      </w:r>
      <w:r>
        <w:t xml:space="preserve">   PATTY    </w:t>
      </w:r>
      <w:r>
        <w:t xml:space="preserve">   PASTRY BRUSH    </w:t>
      </w:r>
      <w:r>
        <w:t xml:space="preserve">   CRUST    </w:t>
      </w:r>
      <w:r>
        <w:t xml:space="preserve">   TURNOVERS    </w:t>
      </w:r>
      <w:r>
        <w:t xml:space="preserve">   CHILLED    </w:t>
      </w:r>
      <w:r>
        <w:t xml:space="preserve">   PIE DISH    </w:t>
      </w:r>
      <w:r>
        <w:t xml:space="preserve">   KNEAD    </w:t>
      </w:r>
      <w:r>
        <w:t xml:space="preserve">   SIEVE    </w:t>
      </w:r>
      <w:r>
        <w:t xml:space="preserve">   PALETTE KNIFE    </w:t>
      </w:r>
      <w:r>
        <w:t xml:space="preserve">   BUN WASH    </w:t>
      </w:r>
      <w:r>
        <w:t xml:space="preserve">   EGG WASH    </w:t>
      </w:r>
      <w:r>
        <w:t xml:space="preserve">   DOUGH    </w:t>
      </w:r>
      <w:r>
        <w:t xml:space="preserve">   SUET    </w:t>
      </w:r>
      <w:r>
        <w:t xml:space="preserve">   MARGARINE    </w:t>
      </w:r>
      <w:r>
        <w:t xml:space="preserve">   CHOUX    </w:t>
      </w:r>
      <w:r>
        <w:t xml:space="preserve">   BAKE BLIND    </w:t>
      </w:r>
      <w:r>
        <w:t xml:space="preserve">   SHORTENING    </w:t>
      </w:r>
      <w:r>
        <w:t xml:space="preserve">   ROLLING PIN    </w:t>
      </w:r>
      <w:r>
        <w:t xml:space="preserve">   PASTRY BLENDER    </w:t>
      </w:r>
      <w:r>
        <w:t xml:space="preserve">   SHORTCRUST    </w:t>
      </w:r>
      <w:r>
        <w:t xml:space="preserve">   FLAKY PASTRY    </w:t>
      </w:r>
      <w:r>
        <w:t xml:space="preserve">   APPLE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</dc:title>
  <dcterms:created xsi:type="dcterms:W3CDTF">2021-10-11T14:05:40Z</dcterms:created>
  <dcterms:modified xsi:type="dcterms:W3CDTF">2021-10-11T14:05:40Z</dcterms:modified>
</cp:coreProperties>
</file>