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Cream fat and sugar together until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cross between shortened and unshortened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Dough used to make pie crusts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flavoring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Improves flavor and color of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no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Lenderizes the gluten in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Doesn't contains sugar crystals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sugar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less time than the conventional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structures to 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Sugar and liquid that is cooked to a thick consistency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crust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moisture and helps blend ingerdients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Gives sweetness to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 of icing, layered on top of cakes to keep them fresh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Pastry</dc:title>
  <dcterms:created xsi:type="dcterms:W3CDTF">2021-10-11T14:04:47Z</dcterms:created>
  <dcterms:modified xsi:type="dcterms:W3CDTF">2021-10-11T14:04:47Z</dcterms:modified>
</cp:coreProperties>
</file>