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laminated duirng the process of making rough puff pastry?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shortens the mixture in shortcrust pastry?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used to gelantinise starch in choux pastry to make the dough thicken? (7,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extra ingredient is added to sweet short crust pastry and not short crust pastry?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egg wash used for?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flour help form in pastry?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happen if there is too much moisture in shortcrust pastry?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an example of choux pastry?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process is used when making shortcrust pastry? (7,2)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protein in flour? (6)</w:t>
            </w:r>
          </w:p>
        </w:tc>
      </w:tr>
    </w:tbl>
    <w:p>
      <w:pPr>
        <w:pStyle w:val="WordBankMedium"/>
      </w:pPr>
      <w:r>
        <w:t xml:space="preserve">   Rubbing in    </w:t>
      </w:r>
      <w:r>
        <w:t xml:space="preserve">   Gluten    </w:t>
      </w:r>
      <w:r>
        <w:t xml:space="preserve">   Profiteroles    </w:t>
      </w:r>
      <w:r>
        <w:t xml:space="preserve">   Butter    </w:t>
      </w:r>
      <w:r>
        <w:t xml:space="preserve">   Sugar    </w:t>
      </w:r>
      <w:r>
        <w:t xml:space="preserve">   Glazing    </w:t>
      </w:r>
      <w:r>
        <w:t xml:space="preserve">   Fat    </w:t>
      </w:r>
      <w:r>
        <w:t xml:space="preserve">   Boiling water    </w:t>
      </w:r>
      <w:r>
        <w:t xml:space="preserve">   Structure    </w:t>
      </w:r>
      <w:r>
        <w:t xml:space="preserve">   Soggy bottom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Pastry</dc:title>
  <dcterms:created xsi:type="dcterms:W3CDTF">2021-10-11T14:06:20Z</dcterms:created>
  <dcterms:modified xsi:type="dcterms:W3CDTF">2021-10-11T14:06:20Z</dcterms:modified>
</cp:coreProperties>
</file>