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Rough Puff    </w:t>
      </w:r>
      <w:r>
        <w:t xml:space="preserve">   Incorporate    </w:t>
      </w:r>
      <w:r>
        <w:t xml:space="preserve">   Beating    </w:t>
      </w:r>
      <w:r>
        <w:t xml:space="preserve">   Raising Agent    </w:t>
      </w:r>
      <w:r>
        <w:t xml:space="preserve">   Plasticity    </w:t>
      </w:r>
      <w:r>
        <w:t xml:space="preserve">   Steam    </w:t>
      </w:r>
      <w:r>
        <w:t xml:space="preserve">   Lamination    </w:t>
      </w:r>
      <w:r>
        <w:t xml:space="preserve">   Folding    </w:t>
      </w:r>
      <w:r>
        <w:t xml:space="preserve">   Flaky    </w:t>
      </w:r>
      <w:r>
        <w:t xml:space="preserve">   Rubbing in    </w:t>
      </w:r>
      <w:r>
        <w:t xml:space="preserve">   Dough    </w:t>
      </w:r>
      <w:r>
        <w:t xml:space="preserve">   Unsaturated    </w:t>
      </w:r>
      <w:r>
        <w:t xml:space="preserve">   fat    </w:t>
      </w:r>
      <w:r>
        <w:t xml:space="preserve">   Gluten    </w:t>
      </w:r>
      <w:r>
        <w:t xml:space="preserve">   Baking    </w:t>
      </w:r>
      <w:r>
        <w:t xml:space="preserve">   Shortening    </w:t>
      </w:r>
      <w:r>
        <w:t xml:space="preserve">   Choux    </w:t>
      </w:r>
      <w:r>
        <w:t xml:space="preserve">   Shortcrust    </w:t>
      </w:r>
      <w:r>
        <w:t xml:space="preserve">   Pastry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2021-10-11T14:05:09Z</dcterms:created>
  <dcterms:modified xsi:type="dcterms:W3CDTF">2021-10-11T14:05:09Z</dcterms:modified>
</cp:coreProperties>
</file>