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making flaky pie dough the flour should resemble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Dutch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stabilizer used in chiffon pies usually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making mealy pie dough the flour should resemble coarse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a long almond dough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Emperor of the French from 1804 until 1814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say Cleopatra used this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word for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don't actually read this fold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 literally means "broken dough"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Under baked bottom crusts can produce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famous tart created by two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Drain the _______ form the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even more fat than pâte sucrée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 which uses raw eggs, sweetened condensed milk and not baked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means "sugared dough"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strawberries aren't cooked in this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cream used for fillings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the pastry butterflies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 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bourbon used in class when we made pecan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tart made mostly of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for making baklava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faster type of puff pastry dough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Pastry Crossword</dc:title>
  <dcterms:created xsi:type="dcterms:W3CDTF">2021-10-11T14:05:43Z</dcterms:created>
  <dcterms:modified xsi:type="dcterms:W3CDTF">2021-10-11T14:05:43Z</dcterms:modified>
</cp:coreProperties>
</file>