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baking blind    </w:t>
      </w:r>
      <w:r>
        <w:t xml:space="preserve">   biscuit    </w:t>
      </w:r>
      <w:r>
        <w:t xml:space="preserve">   carbohydrates    </w:t>
      </w:r>
      <w:r>
        <w:t xml:space="preserve">   choux    </w:t>
      </w:r>
      <w:r>
        <w:t xml:space="preserve">   cream puffs    </w:t>
      </w:r>
      <w:r>
        <w:t xml:space="preserve">   cresents    </w:t>
      </w:r>
      <w:r>
        <w:t xml:space="preserve">   crisp    </w:t>
      </w:r>
      <w:r>
        <w:t xml:space="preserve">   croissants    </w:t>
      </w:r>
      <w:r>
        <w:t xml:space="preserve">   crumbly    </w:t>
      </w:r>
      <w:r>
        <w:t xml:space="preserve">   crust    </w:t>
      </w:r>
      <w:r>
        <w:t xml:space="preserve">   danishes    </w:t>
      </w:r>
      <w:r>
        <w:t xml:space="preserve">   dumplings    </w:t>
      </w:r>
      <w:r>
        <w:t xml:space="preserve">   eclairs    </w:t>
      </w:r>
      <w:r>
        <w:t xml:space="preserve">   fat    </w:t>
      </w:r>
      <w:r>
        <w:t xml:space="preserve">   fillings    </w:t>
      </w:r>
      <w:r>
        <w:t xml:space="preserve">   filo    </w:t>
      </w:r>
      <w:r>
        <w:t xml:space="preserve">   flaky    </w:t>
      </w:r>
      <w:r>
        <w:t xml:space="preserve">   flan    </w:t>
      </w:r>
      <w:r>
        <w:t xml:space="preserve">   flour    </w:t>
      </w:r>
      <w:r>
        <w:t xml:space="preserve">   frozen    </w:t>
      </w:r>
      <w:r>
        <w:t xml:space="preserve">   fruit    </w:t>
      </w:r>
      <w:r>
        <w:t xml:space="preserve">   glazed    </w:t>
      </w:r>
      <w:r>
        <w:t xml:space="preserve">   gluten    </w:t>
      </w:r>
      <w:r>
        <w:t xml:space="preserve">   hot oven    </w:t>
      </w:r>
      <w:r>
        <w:t xml:space="preserve">   knead    </w:t>
      </w:r>
      <w:r>
        <w:t xml:space="preserve">   pasties    </w:t>
      </w:r>
      <w:r>
        <w:t xml:space="preserve">   pie    </w:t>
      </w:r>
      <w:r>
        <w:t xml:space="preserve">   pinwheels    </w:t>
      </w:r>
      <w:r>
        <w:t xml:space="preserve">   profiteroles    </w:t>
      </w:r>
      <w:r>
        <w:t xml:space="preserve">   puff    </w:t>
      </w:r>
      <w:r>
        <w:t xml:space="preserve">   quiche    </w:t>
      </w:r>
      <w:r>
        <w:t xml:space="preserve">   rest    </w:t>
      </w:r>
      <w:r>
        <w:t xml:space="preserve">   roll    </w:t>
      </w:r>
      <w:r>
        <w:t xml:space="preserve">   rubbing in    </w:t>
      </w:r>
      <w:r>
        <w:t xml:space="preserve">   salt    </w:t>
      </w:r>
      <w:r>
        <w:t xml:space="preserve">   sausage rolls    </w:t>
      </w:r>
      <w:r>
        <w:t xml:space="preserve">   savoury    </w:t>
      </w:r>
      <w:r>
        <w:t xml:space="preserve">   shell    </w:t>
      </w:r>
      <w:r>
        <w:t xml:space="preserve">   shortcrust    </w:t>
      </w:r>
      <w:r>
        <w:t xml:space="preserve">   shortening    </w:t>
      </w:r>
      <w:r>
        <w:t xml:space="preserve">   strudel    </w:t>
      </w:r>
      <w:r>
        <w:t xml:space="preserve">   sweet    </w:t>
      </w:r>
      <w:r>
        <w:t xml:space="preserve">   tart    </w:t>
      </w:r>
      <w:r>
        <w:t xml:space="preserve">   tartlets    </w:t>
      </w:r>
      <w:r>
        <w:t xml:space="preserve">   tender    </w:t>
      </w:r>
      <w:r>
        <w:t xml:space="preserve">   vanilla slices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Terms</dc:title>
  <dcterms:created xsi:type="dcterms:W3CDTF">2021-10-11T14:06:08Z</dcterms:created>
  <dcterms:modified xsi:type="dcterms:W3CDTF">2021-10-11T14:06:08Z</dcterms:modified>
</cp:coreProperties>
</file>