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Pastry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cake made with layers of soaked sponge with ganache and buttercream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Frozen 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heat process to bring chocolate to desired crystalline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example of a stenciled biscuit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layers of almond and hazelnut meringue and whipped cream or buttercream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main ingredient in fudge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German speciality bread made for Christmas with a marzipan filling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international chocolate brand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Type of meringue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sauce from frozen or fresh berries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sweet made with Italian meringue with the addition of nuts and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dark chocolate pieces topped with raisins, almonds and walnuts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ingredient or flavour besides brandy in crepe suzette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sweet delicacies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confection made from sugar caramel and bicarbonate of soda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whisked egg yolks and sugar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biscuit can be pipied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candy made from brown sugar, butter, glucose cream and vanilla essence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dish for 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Russianl pancakes made with buckwheat flour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Pastry revision</dc:title>
  <dcterms:created xsi:type="dcterms:W3CDTF">2021-10-11T14:05:27Z</dcterms:created>
  <dcterms:modified xsi:type="dcterms:W3CDTF">2021-10-11T14:05:27Z</dcterms:modified>
</cp:coreProperties>
</file>