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Pasulis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Aukščiausi kalnai pasaulyje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Mažiause pausaulyje upė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Didžiauses pasaulio vandenynas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Mažiause valstybė pasaulyje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Šilčiause vieta pasulyje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Mažiause valstybė pagal žmonių skaičių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Mažiause sala pasaulyje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Dižiause valstybė pasulyje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Mažiauses vandenynas pasulyje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Sausiause vieta paswulyje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Drėgniause pasulyja vieta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Žemiausi kalnai pasulyje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Mažiauses žemynas pasulyja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Didžiauses pasaulio žemynas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Šalčiause vieta pasaulyje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Didžiause sala pasaulyje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Didžiauses ežeras pasulyje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Dižiause valstybė pagal žmonių skaičių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Didžiause pasaulio upė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Mažiauses ežeras pasulyje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Pasulis</dc:title>
  <dcterms:created xsi:type="dcterms:W3CDTF">2021-10-11T14:06:38Z</dcterms:created>
  <dcterms:modified xsi:type="dcterms:W3CDTF">2021-10-11T14:06:38Z</dcterms:modified>
</cp:coreProperties>
</file>