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Patapātai HTST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 whati te tai ka pao te tōrea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Kei raro te rahurahu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Patopato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Trying is better than 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Kōnae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Laptop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Rito Hiki Pōnaho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Mahere Mahi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Board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Strike while the iron is 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Hui poari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Mā te aha i te ngana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Candidate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Kei runga te kōrero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Pōtitanga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Kaitono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Patapātai HTST</dc:title>
  <dcterms:created xsi:type="dcterms:W3CDTF">2021-10-11T14:05:54Z</dcterms:created>
  <dcterms:modified xsi:type="dcterms:W3CDTF">2021-10-11T14:05:54Z</dcterms:modified>
</cp:coreProperties>
</file>