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Patch The Pirate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Patience    </w:t>
      </w:r>
      <w:r>
        <w:t xml:space="preserve">   Virtue    </w:t>
      </w:r>
      <w:r>
        <w:t xml:space="preserve">   Practice    </w:t>
      </w:r>
      <w:r>
        <w:t xml:space="preserve">   Diligent    </w:t>
      </w:r>
      <w:r>
        <w:t xml:space="preserve">   Thankful    </w:t>
      </w:r>
      <w:r>
        <w:t xml:space="preserve">   Rejoice    </w:t>
      </w:r>
      <w:r>
        <w:t xml:space="preserve">   Rewards    </w:t>
      </w:r>
      <w:r>
        <w:t xml:space="preserve">   Blessing    </w:t>
      </w:r>
      <w:r>
        <w:t xml:space="preserve">   Perseverance    </w:t>
      </w:r>
      <w:r>
        <w:t xml:space="preserve">   Dedication    </w:t>
      </w:r>
      <w:r>
        <w:t xml:space="preserve">   Caring    </w:t>
      </w:r>
      <w:r>
        <w:t xml:space="preserve">   Humble    </w:t>
      </w:r>
      <w:r>
        <w:t xml:space="preserve">   David    </w:t>
      </w:r>
      <w:r>
        <w:t xml:space="preserve">   Heart    </w:t>
      </w:r>
      <w:r>
        <w:t xml:space="preserve">   Lovingkindness    </w:t>
      </w:r>
      <w:r>
        <w:t xml:space="preserve">   Faithful    </w:t>
      </w:r>
      <w:r>
        <w:t xml:space="preserve">   Job    </w:t>
      </w:r>
      <w:r>
        <w:t xml:space="preserve">   Forgive    </w:t>
      </w:r>
      <w:r>
        <w:t xml:space="preserve">   Worry    </w:t>
      </w:r>
      <w:r>
        <w:t xml:space="preserve">   Trust    </w:t>
      </w:r>
      <w:r>
        <w:t xml:space="preserve">   Gospel    </w:t>
      </w:r>
      <w:r>
        <w:t xml:space="preserve">   Wisdom    </w:t>
      </w:r>
      <w:r>
        <w:t xml:space="preserve">   Mercy    </w:t>
      </w:r>
      <w:r>
        <w:t xml:space="preserve">   Temptation    </w:t>
      </w:r>
      <w:r>
        <w:t xml:space="preserve">   Discipline    </w:t>
      </w:r>
      <w:r>
        <w:t xml:space="preserve">   Cherished    </w:t>
      </w:r>
      <w:r>
        <w:t xml:space="preserve">   Treasure    </w:t>
      </w:r>
      <w:r>
        <w:t xml:space="preserve">   Riches    </w:t>
      </w:r>
      <w:r>
        <w:t xml:space="preserve">   Righteousness    </w:t>
      </w:r>
      <w:r>
        <w:t xml:space="preserve">   Joint Heir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Patch The Pirate Word Search</dc:title>
  <dcterms:created xsi:type="dcterms:W3CDTF">2021-10-11T14:05:12Z</dcterms:created>
  <dcterms:modified xsi:type="dcterms:W3CDTF">2021-10-11T14:05:12Z</dcterms:modified>
</cp:coreProperties>
</file>