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Peskey Bugs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wildflower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Bidding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garden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Matt's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Patches</dc:title>
  <dcterms:created xsi:type="dcterms:W3CDTF">2021-10-11T14:06:01Z</dcterms:created>
  <dcterms:modified xsi:type="dcterms:W3CDTF">2021-10-11T14:06:01Z</dcterms:modified>
</cp:coreProperties>
</file>