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Patchwork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Plastic works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does it always have to be white or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Sue Daley as this knack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 many to choose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cut them and sew them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we used milimetres, would it turn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you won of these bins?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you used 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all have heaps in our stash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come automatically with quilting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love them, some hate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Beautiful idea for a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Works better than an 8 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Eleanor Burns love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have you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brings us all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Patchwork 2</dc:title>
  <dcterms:created xsi:type="dcterms:W3CDTF">2021-10-11T14:05:07Z</dcterms:created>
  <dcterms:modified xsi:type="dcterms:W3CDTF">2021-10-11T14:05:07Z</dcterms:modified>
</cp:coreProperties>
</file>