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Patchwork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playful tricks, teasing,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realize or notice that one has seen, heard, or known something or someone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used, damaged, and shabby as a result of much use-very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unhappy,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or dreaming of something else and not paying attention,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out, pale, loss of color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Sewing patches of material together, various pieces of 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with great skill and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of a surface or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feared,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carefull to find out the facts or condition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large,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 to live, endure or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Patchwork Quilt</dc:title>
  <dcterms:created xsi:type="dcterms:W3CDTF">2021-10-11T14:04:43Z</dcterms:created>
  <dcterms:modified xsi:type="dcterms:W3CDTF">2021-10-11T14:04:43Z</dcterms:modified>
</cp:coreProperties>
</file>