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their hypothesis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where two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does Plate tectonics take place in??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lithosphere is divided into pieces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boundary at which two plates move past each other horizontally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and magnetic patterns of sea-floor rocks, scientists proposed a process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Descibes large-scale movements of Earth's lithosphere, which is made up of the crust and rigid,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kind of movement of material due to difference in density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the continents were once joined together.</w:t>
            </w:r>
          </w:p>
        </w:tc>
      </w:tr>
    </w:tbl>
    <w:p>
      <w:pPr>
        <w:pStyle w:val="WordBankMedium"/>
      </w:pPr>
      <w:r>
        <w:t xml:space="preserve">   Pangaea    </w:t>
      </w:r>
      <w:r>
        <w:t xml:space="preserve">   Sea-floor spreding    </w:t>
      </w:r>
      <w:r>
        <w:t xml:space="preserve">   Plate tectoics    </w:t>
      </w:r>
      <w:r>
        <w:t xml:space="preserve">   Tectonic plates    </w:t>
      </w:r>
      <w:r>
        <w:t xml:space="preserve">   Convergent boundaries    </w:t>
      </w:r>
      <w:r>
        <w:t xml:space="preserve">   Divergent boundary    </w:t>
      </w:r>
      <w:r>
        <w:t xml:space="preserve">   transform boundary    </w:t>
      </w:r>
      <w:r>
        <w:t xml:space="preserve">   convection    </w:t>
      </w:r>
      <w:r>
        <w:t xml:space="preserve">   Alfred Wegener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 Tectonics</dc:title>
  <dcterms:created xsi:type="dcterms:W3CDTF">2021-10-11T14:05:31Z</dcterms:created>
  <dcterms:modified xsi:type="dcterms:W3CDTF">2021-10-11T14:05:31Z</dcterms:modified>
</cp:coreProperties>
</file>