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Patella Dislocation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monitor the ______ range of motion to prevent this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will be felt along the _________ side due to high stress applied on the ligaments.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 a single dislocation ___________exercises will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 single dislocation, the common recovery time can take up to _______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 dislocation the patient will experience rapid, ______ swelling.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Surgery can be utilized to _________________ the patella during frequent dislocations.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can lead to _______ pain if reoccurs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patella is commonly known as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a dislocation the patella must be moved ____________ followed by slowly extending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ligament attaches horizontally to the adductor magnus tendon.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Fragments of cartilage can begin to chip off of the ______________ _______________ _____________ if the dislocations continue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palpating, you should palpate near the _____________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 the muscles around the hip, thigh, and knee are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mechanism which leads to a patellar dislocation is ___________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therapy is key to restrengthening the muscles surrounding the patella.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strengthening the ______________ you can help prevent future dislocations.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_____________ will help when in the  recovery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While surgery is not always needed, it can help release ________ structures.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Patella Dislocation</dc:title>
  <dcterms:created xsi:type="dcterms:W3CDTF">2021-10-11T14:05:59Z</dcterms:created>
  <dcterms:modified xsi:type="dcterms:W3CDTF">2021-10-11T14:05:59Z</dcterms:modified>
</cp:coreProperties>
</file>