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Patella Tendonitis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injury    </w:t>
      </w:r>
      <w:r>
        <w:t xml:space="preserve">   Ice    </w:t>
      </w:r>
      <w:r>
        <w:t xml:space="preserve">   flexibility    </w:t>
      </w:r>
      <w:r>
        <w:t xml:space="preserve">   Stiff    </w:t>
      </w:r>
      <w:r>
        <w:t xml:space="preserve">   Quadricep    </w:t>
      </w:r>
      <w:r>
        <w:t xml:space="preserve">   Tibia    </w:t>
      </w:r>
      <w:r>
        <w:t xml:space="preserve">   Heat    </w:t>
      </w:r>
      <w:r>
        <w:t xml:space="preserve">   Inflammation    </w:t>
      </w:r>
      <w:r>
        <w:t xml:space="preserve">   Exercise    </w:t>
      </w:r>
      <w:r>
        <w:t xml:space="preserve">   Eccentric    </w:t>
      </w:r>
      <w:r>
        <w:t xml:space="preserve">   stretch    </w:t>
      </w:r>
      <w:r>
        <w:t xml:space="preserve">   Knee    </w:t>
      </w:r>
      <w:r>
        <w:t xml:space="preserve">   Jumper    </w:t>
      </w:r>
      <w:r>
        <w:t xml:space="preserve">   Tendonitis    </w:t>
      </w:r>
      <w:r>
        <w:t xml:space="preserve">   Patella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Patella Tendonitis</dc:title>
  <dcterms:created xsi:type="dcterms:W3CDTF">2021-10-11T14:04:47Z</dcterms:created>
  <dcterms:modified xsi:type="dcterms:W3CDTF">2021-10-11T14:04:47Z</dcterms:modified>
</cp:coreProperties>
</file>