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Patellofemoral Syndrome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Softening and breakdown of the _____ leads to inflammation in the synovium, causing pain in the underlying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More women affected due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weeks can it take to recover from non operative measures to relieve patellofemoral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Patients may hear this when going up stairs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name for patellofemoral syndrome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Exercises for Patellofemoral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Located below the kneecap and acts as a shock absorber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Abnormal _____ of the patella in the trochlear groove can cause the patella is pushed out to one side of the groove when the knee is bent, irritating soft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you surgically fix a tight retinaculum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patella rests, moving back and forth inside this structure as you bend and straighten 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Patellofemoral syndrome is a _____ type of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treatment would doctors recommend for those with pes planus AND patellofemoral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Lauren, and many others, sustained this injury from repetitive stress from what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is typically pain around the _____ in patellofemoral syndrome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Patellofemoral Syndrome </dc:title>
  <dcterms:created xsi:type="dcterms:W3CDTF">2021-10-11T14:05:29Z</dcterms:created>
  <dcterms:modified xsi:type="dcterms:W3CDTF">2021-10-11T14:05:29Z</dcterms:modified>
</cp:coreProperties>
</file>