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Patellofemoral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cross-country    </w:t>
      </w:r>
      <w:r>
        <w:t xml:space="preserve">   dislocation    </w:t>
      </w:r>
      <w:r>
        <w:t xml:space="preserve">   fracture    </w:t>
      </w:r>
      <w:r>
        <w:t xml:space="preserve">   instability    </w:t>
      </w:r>
      <w:r>
        <w:t xml:space="preserve">   kneecap    </w:t>
      </w:r>
      <w:r>
        <w:t xml:space="preserve">   ligaments    </w:t>
      </w:r>
      <w:r>
        <w:t xml:space="preserve">   locking    </w:t>
      </w:r>
      <w:r>
        <w:t xml:space="preserve">   muscles    </w:t>
      </w:r>
      <w:r>
        <w:t xml:space="preserve">   pain    </w:t>
      </w:r>
      <w:r>
        <w:t xml:space="preserve">   patellar compression    </w:t>
      </w:r>
      <w:r>
        <w:t xml:space="preserve">   Patellofemoral Syndrome    </w:t>
      </w:r>
      <w:r>
        <w:t xml:space="preserve">   pressure    </w:t>
      </w:r>
      <w:r>
        <w:t xml:space="preserve">   RICE    </w:t>
      </w:r>
      <w:r>
        <w:t xml:space="preserve">   runner's knee    </w:t>
      </w:r>
      <w:r>
        <w:t xml:space="preserve">   swelling    </w:t>
      </w:r>
      <w:r>
        <w:t xml:space="preserve">   tendons    </w:t>
      </w:r>
      <w:r>
        <w:t xml:space="preserve">   track    </w:t>
      </w:r>
      <w:r>
        <w:t xml:space="preserve">   Trauma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Patellofemoral Syndrome</dc:title>
  <dcterms:created xsi:type="dcterms:W3CDTF">2021-10-11T14:05:22Z</dcterms:created>
  <dcterms:modified xsi:type="dcterms:W3CDTF">2021-10-11T14:05:22Z</dcterms:modified>
</cp:coreProperties>
</file>