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Pater Noster</w:t>
      </w:r>
    </w:p>
    <w:p>
      <w:pPr>
        <w:pStyle w:val="Questions"/>
      </w:pPr>
      <w:r>
        <w:t xml:space="preserve">1. LIASCE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DAVENITA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ETAPR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UTUM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MNNEO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TAU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ET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FTACCIIRAUTSN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UMUT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AITF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OLACE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SVOUALTN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ICSUT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ENRTSO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MNUEGR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QIU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caelis    </w:t>
      </w:r>
      <w:r>
        <w:t xml:space="preserve">   in    </w:t>
      </w:r>
      <w:r>
        <w:t xml:space="preserve">   adveniat    </w:t>
      </w:r>
      <w:r>
        <w:t xml:space="preserve">   in    </w:t>
      </w:r>
      <w:r>
        <w:t xml:space="preserve">   Pater    </w:t>
      </w:r>
      <w:r>
        <w:t xml:space="preserve">   terra    </w:t>
      </w:r>
      <w:r>
        <w:t xml:space="preserve">   tuum    </w:t>
      </w:r>
      <w:r>
        <w:t xml:space="preserve">   es    </w:t>
      </w:r>
      <w:r>
        <w:t xml:space="preserve">   nomen    </w:t>
      </w:r>
      <w:r>
        <w:t xml:space="preserve">   tua    </w:t>
      </w:r>
      <w:r>
        <w:t xml:space="preserve">   et    </w:t>
      </w:r>
      <w:r>
        <w:t xml:space="preserve">   in    </w:t>
      </w:r>
      <w:r>
        <w:t xml:space="preserve">   sanctificatur    </w:t>
      </w:r>
      <w:r>
        <w:t xml:space="preserve">   tuum    </w:t>
      </w:r>
      <w:r>
        <w:t xml:space="preserve">   fiat    </w:t>
      </w:r>
      <w:r>
        <w:t xml:space="preserve">   caelo    </w:t>
      </w:r>
      <w:r>
        <w:t xml:space="preserve">   voluntas    </w:t>
      </w:r>
      <w:r>
        <w:t xml:space="preserve">   sicut    </w:t>
      </w:r>
      <w:r>
        <w:t xml:space="preserve">   Noster    </w:t>
      </w:r>
      <w:r>
        <w:t xml:space="preserve">   regnum    </w:t>
      </w:r>
      <w:r>
        <w:t xml:space="preserve">   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Pater Noster</dc:title>
  <dcterms:created xsi:type="dcterms:W3CDTF">2021-10-11T14:05:47Z</dcterms:created>
  <dcterms:modified xsi:type="dcterms:W3CDTF">2021-10-11T14:05:47Z</dcterms:modified>
</cp:coreProperties>
</file>