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Paterson's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paterson    </w:t>
      </w:r>
      <w:r>
        <w:t xml:space="preserve">   joseph    </w:t>
      </w:r>
      <w:r>
        <w:t xml:space="preserve">   charlotte    </w:t>
      </w:r>
      <w:r>
        <w:t xml:space="preserve">   ruby    </w:t>
      </w:r>
      <w:r>
        <w:t xml:space="preserve">   sebastian    </w:t>
      </w:r>
      <w:r>
        <w:t xml:space="preserve">   vera    </w:t>
      </w:r>
      <w:r>
        <w:t xml:space="preserve">   genevieve    </w:t>
      </w:r>
      <w:r>
        <w:t xml:space="preserve">   olive    </w:t>
      </w:r>
      <w:r>
        <w:t xml:space="preserve">   brayden    </w:t>
      </w:r>
      <w:r>
        <w:t xml:space="preserve">   adam    </w:t>
      </w:r>
      <w:r>
        <w:t xml:space="preserve">   esme    </w:t>
      </w:r>
      <w:r>
        <w:t xml:space="preserve">   amina    </w:t>
      </w:r>
      <w:r>
        <w:t xml:space="preserve">   irelyn    </w:t>
      </w:r>
      <w:r>
        <w:t xml:space="preserve">   matthew    </w:t>
      </w:r>
      <w:r>
        <w:t xml:space="preserve">   emma    </w:t>
      </w:r>
      <w:r>
        <w:t xml:space="preserve">   melia    </w:t>
      </w:r>
      <w:r>
        <w:t xml:space="preserve">   jacob    </w:t>
      </w:r>
      <w:r>
        <w:t xml:space="preserve">   scarlet    </w:t>
      </w:r>
      <w:r>
        <w:t xml:space="preserve">   maddy    </w:t>
      </w:r>
      <w:r>
        <w:t xml:space="preserve">   mijaw    </w:t>
      </w:r>
      <w:r>
        <w:t xml:space="preserve">   emmett    </w:t>
      </w:r>
      <w:r>
        <w:t xml:space="preserve">   eireann    </w:t>
      </w:r>
      <w:r>
        <w:t xml:space="preserve">   janiyah    </w:t>
      </w:r>
      <w:r>
        <w:t xml:space="preserve">   evan    </w:t>
      </w:r>
      <w:r>
        <w:t xml:space="preserve">   aidan    </w:t>
      </w:r>
      <w:r>
        <w:t xml:space="preserve">   erdene    </w:t>
      </w:r>
      <w:r>
        <w:t xml:space="preserve">   ishaan    </w:t>
      </w:r>
      <w:r>
        <w:t xml:space="preserve">   leon    </w:t>
      </w:r>
      <w:r>
        <w:t xml:space="preserve">   amadeo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Paterson's Class</dc:title>
  <dcterms:created xsi:type="dcterms:W3CDTF">2021-10-11T14:06:16Z</dcterms:created>
  <dcterms:modified xsi:type="dcterms:W3CDTF">2021-10-11T14:06:16Z</dcterms:modified>
</cp:coreProperties>
</file>