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 8 &amp;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minute red spot on the skin or mucous membrane caused by escape of a small amount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exceptionally early in development/occurrence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reduction in the number of red blood cells, quantity of hemoglobin, or volume of packed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involvement of a single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volume percentage of red blood cells in whole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bone cyst is a pseudocyst of blood-filled spaces surrounded by multi-nucleated giant cells and fibrous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enlargement of the spleen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chronic excessive thirst &amp; intake of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decrease in the number of platelet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excessive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of bone developing over long periods resulting in a calcium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involvement of multiple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inadequate blood supply to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bleeding from the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8 &amp; 9</dc:title>
  <dcterms:created xsi:type="dcterms:W3CDTF">2021-10-11T14:06:51Z</dcterms:created>
  <dcterms:modified xsi:type="dcterms:W3CDTF">2021-10-11T14:06:51Z</dcterms:modified>
</cp:coreProperties>
</file>