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Pathfinder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Swords of Jesus    </w:t>
      </w:r>
      <w:r>
        <w:t xml:space="preserve">   Morning Watch    </w:t>
      </w:r>
      <w:r>
        <w:t xml:space="preserve">   Honors    </w:t>
      </w:r>
      <w:r>
        <w:t xml:space="preserve">   Ranger    </w:t>
      </w:r>
      <w:r>
        <w:t xml:space="preserve">   Friend    </w:t>
      </w:r>
      <w:r>
        <w:t xml:space="preserve">   Ashley    </w:t>
      </w:r>
      <w:r>
        <w:t xml:space="preserve">   Investiture    </w:t>
      </w:r>
      <w:r>
        <w:t xml:space="preserve">   Left Face    </w:t>
      </w:r>
      <w:r>
        <w:t xml:space="preserve">   Saturday    </w:t>
      </w:r>
      <w:r>
        <w:t xml:space="preserve">   Potomac Conference    </w:t>
      </w:r>
      <w:r>
        <w:t xml:space="preserve">   Guide    </w:t>
      </w:r>
      <w:r>
        <w:t xml:space="preserve">   Explorer    </w:t>
      </w:r>
      <w:r>
        <w:t xml:space="preserve">   Edwin SR    </w:t>
      </w:r>
      <w:r>
        <w:t xml:space="preserve">   Pathfinder Sabbath    </w:t>
      </w:r>
      <w:r>
        <w:t xml:space="preserve">   Induction    </w:t>
      </w:r>
      <w:r>
        <w:t xml:space="preserve">   Forward March    </w:t>
      </w:r>
      <w:r>
        <w:t xml:space="preserve">   Sunday    </w:t>
      </w:r>
      <w:r>
        <w:t xml:space="preserve">   Camporee    </w:t>
      </w:r>
      <w:r>
        <w:t xml:space="preserve">   Voyager    </w:t>
      </w:r>
      <w:r>
        <w:t xml:space="preserve">   Companion    </w:t>
      </w:r>
      <w:r>
        <w:t xml:space="preserve">   Nino    </w:t>
      </w:r>
      <w:r>
        <w:t xml:space="preserve">   Inspection    </w:t>
      </w:r>
      <w:r>
        <w:t xml:space="preserve">   About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Pathfinder Word Search</dc:title>
  <dcterms:created xsi:type="dcterms:W3CDTF">2021-10-11T14:05:36Z</dcterms:created>
  <dcterms:modified xsi:type="dcterms:W3CDTF">2021-10-11T14:05:36Z</dcterms:modified>
</cp:coreProperties>
</file>