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Stout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Scourge of the Unfaithful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Mixmaster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Mountains on the Storval Plateau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Spirit of Adoration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Rapier wielding sailor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Crimson Throne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Holy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Cackling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Giants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Sewer dwelling lycan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Diabolical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Eastern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Anger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Here be Pirates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Song and 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Pathfinder</dc:title>
  <dcterms:created xsi:type="dcterms:W3CDTF">2021-10-11T14:05:41Z</dcterms:created>
  <dcterms:modified xsi:type="dcterms:W3CDTF">2021-10-11T14:05:41Z</dcterms:modified>
</cp:coreProperties>
</file>