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Pathogen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bacterium, virus, or other microorganism that can cause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medicine that inhibits the growth of or destroys microorganisms.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lives in or on another organism and benefits by deriving nutrients at the host's expense.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Member of a large group of unicellular microorganisms that have cell walls but lack organelles and an organized nucleus, including some that can cause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widespread occurrence of an infectious disease in a community at a particular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highly contagious viral infection of the respiratory passages causing fever, severe aching, and catarrh, and often occurring in epidemics.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a group of unicellular, multicellular, or syncytial spore-producing organisms feeding on organic matter, including molds, yeast, mushrooms, and toadstools.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Treatment with a vaccine to produce immunity against a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decrease in size, number, or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something impure by exposure to or addition of a poisonous or polluting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communication of disease from one person to another by close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microscopic single-celled organism that has neither a distinct nucleus with a membrane nor other specialized organelles. Prokaryotes include the bacteria and cyanobacteria.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infective agent that typically consists of a nucleic acid molecule in a protein coat, is too small to be seen by light microscopy, and is able to multiply only within the living cells of a 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Disease prevalent over a whole country or the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Pathogen Crossword Puzzle</dc:title>
  <dcterms:created xsi:type="dcterms:W3CDTF">2021-10-11T14:06:04Z</dcterms:created>
  <dcterms:modified xsi:type="dcterms:W3CDTF">2021-10-11T14:06:04Z</dcterms:modified>
</cp:coreProperties>
</file>