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host    </w:t>
      </w:r>
      <w:r>
        <w:t xml:space="preserve">   germ    </w:t>
      </w:r>
      <w:r>
        <w:t xml:space="preserve">   cell    </w:t>
      </w:r>
      <w:r>
        <w:t xml:space="preserve">   transmission    </w:t>
      </w:r>
      <w:r>
        <w:t xml:space="preserve">   treatment    </w:t>
      </w:r>
      <w:r>
        <w:t xml:space="preserve">   symptom    </w:t>
      </w:r>
      <w:r>
        <w:t xml:space="preserve">   hygiene    </w:t>
      </w:r>
      <w:r>
        <w:t xml:space="preserve">   barrier    </w:t>
      </w:r>
      <w:r>
        <w:t xml:space="preserve">   macroscopic    </w:t>
      </w:r>
      <w:r>
        <w:t xml:space="preserve">   microscopic    </w:t>
      </w:r>
      <w:r>
        <w:t xml:space="preserve">   immune    </w:t>
      </w:r>
      <w:r>
        <w:t xml:space="preserve">   contaminated    </w:t>
      </w:r>
      <w:r>
        <w:t xml:space="preserve">   disease    </w:t>
      </w:r>
      <w:r>
        <w:t xml:space="preserve">   infection    </w:t>
      </w:r>
      <w:r>
        <w:t xml:space="preserve">   parasite    </w:t>
      </w:r>
      <w:r>
        <w:t xml:space="preserve">   fungus    </w:t>
      </w:r>
      <w:r>
        <w:t xml:space="preserve">   virus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</dc:title>
  <dcterms:created xsi:type="dcterms:W3CDTF">2021-10-11T14:06:11Z</dcterms:created>
  <dcterms:modified xsi:type="dcterms:W3CDTF">2021-10-11T14:06:11Z</dcterms:modified>
</cp:coreProperties>
</file>