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the symptoms of stomach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symptom of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you prevent the spread of maleria?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virual disease that is spread by all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Symptoms for this disease include leaf loss and bark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disease is spread by contaminated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bacterial disease spread by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disease is spread through oral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HIV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prevent the spread of Ebola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disease is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prevent this diease y boiling water before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pathogen is maleria?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Ebola causes what type of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disease can be prevented by using a condom and avoiding sharing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is spread by airbourne (when people cough water droplets witht eh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of this disease are damage to red blood cells and sometimes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Chalara ash dieback is spread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Chalara ash dieback is an example of this 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2021-10-11T14:06:28Z</dcterms:created>
  <dcterms:modified xsi:type="dcterms:W3CDTF">2021-10-11T14:06:28Z</dcterms:modified>
</cp:coreProperties>
</file>