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Vaccines    </w:t>
      </w:r>
      <w:r>
        <w:t xml:space="preserve">   Microbes    </w:t>
      </w:r>
      <w:r>
        <w:t xml:space="preserve">   Virus    </w:t>
      </w:r>
      <w:r>
        <w:t xml:space="preserve">   Contact    </w:t>
      </w:r>
      <w:r>
        <w:t xml:space="preserve">   Vomiting    </w:t>
      </w:r>
      <w:r>
        <w:t xml:space="preserve">   Fever    </w:t>
      </w:r>
      <w:r>
        <w:t xml:space="preserve">   Malaria    </w:t>
      </w:r>
      <w:r>
        <w:t xml:space="preserve">   Protist    </w:t>
      </w:r>
      <w:r>
        <w:t xml:space="preserve">   Small    </w:t>
      </w:r>
      <w:r>
        <w:t xml:space="preserve">   Measles    </w:t>
      </w:r>
      <w:r>
        <w:t xml:space="preserve">   HIV    </w:t>
      </w:r>
      <w:r>
        <w:t xml:space="preserve">   Health    </w:t>
      </w:r>
      <w:r>
        <w:t xml:space="preserve">   Gonorrhoea    </w:t>
      </w:r>
      <w:r>
        <w:t xml:space="preserve">   Salmonella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</dc:title>
  <dcterms:created xsi:type="dcterms:W3CDTF">2021-10-11T14:06:30Z</dcterms:created>
  <dcterms:modified xsi:type="dcterms:W3CDTF">2021-10-11T14:06:30Z</dcterms:modified>
</cp:coreProperties>
</file>