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slow down the rate at which the virus reproduces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on which a parasite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weakened or dead form of the pathogen that stimulates the immune system to make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single-celled organisms with animal-like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one-celled or many-celled organisms; most that cause disease are one-celled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need to be seen under a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agent that causes disease or illness to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kill bacteria or slow their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one-celled (prokaryotic) organisms that are grouped according 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core of genetic material surrounded by a protein coating that can cause illness when they infect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lives on or in another organism and benefits at the other organism's expense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protozoa    </w:t>
      </w:r>
      <w:r>
        <w:t xml:space="preserve">   parasite    </w:t>
      </w:r>
      <w:r>
        <w:t xml:space="preserve">   pathogen    </w:t>
      </w:r>
      <w:r>
        <w:t xml:space="preserve">   fungi    </w:t>
      </w:r>
      <w:r>
        <w:t xml:space="preserve">   bacteria    </w:t>
      </w:r>
      <w:r>
        <w:t xml:space="preserve">   antibiotic    </w:t>
      </w:r>
      <w:r>
        <w:t xml:space="preserve">   vaccine    </w:t>
      </w:r>
      <w:r>
        <w:t xml:space="preserve">   antiviral    </w:t>
      </w:r>
      <w:r>
        <w:t xml:space="preserve">   host    </w:t>
      </w:r>
      <w:r>
        <w:t xml:space="preserve">   microbiology    </w:t>
      </w:r>
      <w:r>
        <w:t xml:space="preserve">   microscopic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2021-10-11T14:06:46Z</dcterms:created>
  <dcterms:modified xsi:type="dcterms:W3CDTF">2021-10-11T14:06:46Z</dcterms:modified>
</cp:coreProperties>
</file>