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tail that helps a bacteria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an illness caused by a 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causing microorgansim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that you cannot catch from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malaria is transmitted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make thousands of copies of itself inside a human cell causing the cell to burst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 bacteria you can get from food poisoning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method to prevent the spread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 wall is made from chitin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pathogen can be animal like, plant like or fungi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prokaryotic single celled organism without a true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fungi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Pathogens</dc:title>
  <dcterms:created xsi:type="dcterms:W3CDTF">2021-10-11T14:06:53Z</dcterms:created>
  <dcterms:modified xsi:type="dcterms:W3CDTF">2021-10-11T14:06:53Z</dcterms:modified>
</cp:coreProperties>
</file>