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rose black spot    </w:t>
      </w:r>
      <w:r>
        <w:t xml:space="preserve">   Protists    </w:t>
      </w:r>
      <w:r>
        <w:t xml:space="preserve">   Athlete's foot    </w:t>
      </w:r>
      <w:r>
        <w:t xml:space="preserve">   malaria    </w:t>
      </w:r>
      <w:r>
        <w:t xml:space="preserve">   Gonorrhoea    </w:t>
      </w:r>
      <w:r>
        <w:t xml:space="preserve">   Salmonella    </w:t>
      </w:r>
      <w:r>
        <w:t xml:space="preserve">   HIV    </w:t>
      </w:r>
      <w:r>
        <w:t xml:space="preserve">   measles    </w:t>
      </w:r>
      <w:r>
        <w:t xml:space="preserve">   vector    </w:t>
      </w:r>
      <w:r>
        <w:t xml:space="preserve">   hygiene    </w:t>
      </w:r>
      <w:r>
        <w:t xml:space="preserve">   vaccines    </w:t>
      </w:r>
      <w:r>
        <w:t xml:space="preserve">   fungi    </w:t>
      </w:r>
      <w:r>
        <w:t xml:space="preserve">   bacteria    </w:t>
      </w:r>
      <w:r>
        <w:t xml:space="preserve">   viruses    </w:t>
      </w:r>
      <w:r>
        <w:t xml:space="preserve">   pathogens    </w:t>
      </w:r>
      <w:r>
        <w:t xml:space="preserve">   disease    </w:t>
      </w:r>
      <w:r>
        <w:t xml:space="preserve">   infectious    </w:t>
      </w:r>
      <w:r>
        <w:t xml:space="preserve">   Communicable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Pathogens</dc:title>
  <dcterms:created xsi:type="dcterms:W3CDTF">2021-10-11T14:05:22Z</dcterms:created>
  <dcterms:modified xsi:type="dcterms:W3CDTF">2021-10-11T14:05:22Z</dcterms:modified>
</cp:coreProperties>
</file>