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acquired in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Viruses have what type of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route of transmission caused by grooming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unicellular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'Good' bacteria that causes no harm, or presents with any clinical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Diseases that are transmissible from animals to humans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from infection of a host, to the time symptoms are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Bovine spongiform encephalopathy, is an example of what kind of pathogen?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viruses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Reproduction of bacteria occours via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Fungi is tramsimmited by.......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Cylindrical or rod-shaped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 Crossword</dc:title>
  <dcterms:created xsi:type="dcterms:W3CDTF">2021-10-11T14:05:59Z</dcterms:created>
  <dcterms:modified xsi:type="dcterms:W3CDTF">2021-10-11T14:05:59Z</dcterms:modified>
</cp:coreProperties>
</file>