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antiviraldrug    </w:t>
      </w:r>
      <w:r>
        <w:t xml:space="preserve">   antibiotic    </w:t>
      </w:r>
      <w:r>
        <w:t xml:space="preserve">   infectiousdisease    </w:t>
      </w:r>
      <w:r>
        <w:t xml:space="preserve">   noninfectiousdisease    </w:t>
      </w:r>
      <w:r>
        <w:t xml:space="preserve">   transmission    </w:t>
      </w:r>
      <w:r>
        <w:t xml:space="preserve">   parasites    </w:t>
      </w:r>
      <w:r>
        <w:t xml:space="preserve">   fungi    </w:t>
      </w:r>
      <w:r>
        <w:t xml:space="preserve">   bacteria    </w:t>
      </w:r>
      <w:r>
        <w:t xml:space="preserve">   viruses    </w:t>
      </w:r>
      <w:r>
        <w:t xml:space="preserve">   allergies    </w:t>
      </w:r>
      <w:r>
        <w:t xml:space="preserve">   whitebloodcell    </w:t>
      </w:r>
      <w:r>
        <w:t xml:space="preserve">   immuneresponse    </w:t>
      </w:r>
      <w:r>
        <w:t xml:space="preserve">   vaccine    </w:t>
      </w:r>
      <w:r>
        <w:t xml:space="preserve">   immunity    </w:t>
      </w:r>
      <w:r>
        <w:t xml:space="preserve">   antibody    </w:t>
      </w:r>
      <w:r>
        <w:t xml:space="preserve">   BCell    </w:t>
      </w:r>
      <w:r>
        <w:t xml:space="preserve">   TCell    </w:t>
      </w:r>
      <w:r>
        <w:t xml:space="preserve">   macrophage    </w:t>
      </w:r>
      <w:r>
        <w:t xml:space="preserve">   immune system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 and Disease</dc:title>
  <dcterms:created xsi:type="dcterms:W3CDTF">2021-10-11T14:06:48Z</dcterms:created>
  <dcterms:modified xsi:type="dcterms:W3CDTF">2021-10-11T14:06:48Z</dcterms:modified>
</cp:coreProperties>
</file>