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a dialyzer , treatment is usually in a hospital or dialysis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urinary bladder , bladder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Acute inflammation of the upper respiratory tract mucosa, usually confined to the nose and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Frequent, sudden, strong urges with little or no chance to postpone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Acute, highly contagious viral infection of the upper respiratory tract, that can extend to the lower respiratory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Infection or inflammation of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Increased intraabdominal pressure and or weak pelvic floor muscles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Loss of bladder control , two types are stress an urge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Filtering wastes from blood through semipermeable membrane and dialysis solution . There are two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 catheter is implanted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 enlargement of lower airways accompanied by destruction of alveolar walls, affecting elasticity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of the kidneys to adequately perform their physiologic functions , also known as renal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bronchial mucosa with resultant swelling and mucus hypersecretion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Pathologies </dc:title>
  <dcterms:created xsi:type="dcterms:W3CDTF">2021-10-11T14:06:56Z</dcterms:created>
  <dcterms:modified xsi:type="dcterms:W3CDTF">2021-10-11T14:06:56Z</dcterms:modified>
</cp:coreProperties>
</file>