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Pathologies bovines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	Je suis un nouveau veau, placer dans une ferme surpeuplée et malpropre, je vais développer…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4.	Je fais de l’anorexie sélective (refuse de manger moulée et ensilage mais je mange ma litière), je risque de tester positive pour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	Il manque de calcium dans mon sang et je suis incapable de faire une bonne contraction musculaire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5.	Je suis une urgence par risque d’asphyxier :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	Cette pathologie provoque une diarrhée persistante et perte de poids chronique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6.	Je suis le type de mammite le plus sévère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	Je suis une intoxication pas une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	Je cause de grosses pertes économiques mais je ne suis pas mortelle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	Si la cette maladie est transmise transplacentaire en 80-120 jours de gestation, le veau deviens immunotolérant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11.	Si je lèche une vieille batterie d’automobile, je risque de me créer 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8.	Mon infection peut être fait par des insectes hématophages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10.	Je suis causé par un prion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Pathologies bovines</dc:title>
  <dcterms:created xsi:type="dcterms:W3CDTF">2021-10-11T14:06:33Z</dcterms:created>
  <dcterms:modified xsi:type="dcterms:W3CDTF">2021-10-11T14:06:33Z</dcterms:modified>
</cp:coreProperties>
</file>