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Clinical Lab Assistant    </w:t>
      </w:r>
      <w:r>
        <w:t xml:space="preserve">   Appendix    </w:t>
      </w:r>
      <w:r>
        <w:t xml:space="preserve">   Gallbladder    </w:t>
      </w:r>
      <w:r>
        <w:t xml:space="preserve">   Colon    </w:t>
      </w:r>
      <w:r>
        <w:t xml:space="preserve">   Reagents    </w:t>
      </w:r>
      <w:r>
        <w:t xml:space="preserve">   Autopsy    </w:t>
      </w:r>
      <w:r>
        <w:t xml:space="preserve">   Medical Examiner    </w:t>
      </w:r>
      <w:r>
        <w:t xml:space="preserve">   Dr. Andavolu    </w:t>
      </w:r>
      <w:r>
        <w:t xml:space="preserve">   Dr. Donahue    </w:t>
      </w:r>
      <w:r>
        <w:t xml:space="preserve">   Dr. Jaramillo    </w:t>
      </w:r>
      <w:r>
        <w:t xml:space="preserve">   Dr. Al-Dulaimi    </w:t>
      </w:r>
      <w:r>
        <w:t xml:space="preserve">   Dr. Sung    </w:t>
      </w:r>
      <w:r>
        <w:t xml:space="preserve">   Dr. Samad    </w:t>
      </w:r>
      <w:r>
        <w:t xml:space="preserve">   Dr. Hussein    </w:t>
      </w:r>
      <w:r>
        <w:t xml:space="preserve">   Dr. Ochs    </w:t>
      </w:r>
      <w:r>
        <w:t xml:space="preserve">   Dr. Chung    </w:t>
      </w:r>
      <w:r>
        <w:t xml:space="preserve">   Cytology    </w:t>
      </w:r>
      <w:r>
        <w:t xml:space="preserve">   CSF    </w:t>
      </w:r>
      <w:r>
        <w:t xml:space="preserve">   Cryostat    </w:t>
      </w:r>
      <w:r>
        <w:t xml:space="preserve">   Foot    </w:t>
      </w:r>
      <w:r>
        <w:t xml:space="preserve">   Gross room    </w:t>
      </w:r>
      <w:r>
        <w:t xml:space="preserve">   Liver    </w:t>
      </w:r>
      <w:r>
        <w:t xml:space="preserve">   Dr.Piotti    </w:t>
      </w:r>
      <w:r>
        <w:t xml:space="preserve">   Dr.Gonzalez    </w:t>
      </w:r>
      <w:r>
        <w:t xml:space="preserve">   Dr. Meradian    </w:t>
      </w:r>
      <w:r>
        <w:t xml:space="preserve">   Heart    </w:t>
      </w:r>
      <w:r>
        <w:t xml:space="preserve">   Lung    </w:t>
      </w:r>
      <w:r>
        <w:t xml:space="preserve">   formalin    </w:t>
      </w:r>
      <w:r>
        <w:t xml:space="preserve">   Frozen    </w:t>
      </w:r>
      <w:r>
        <w:t xml:space="preserve">   Pathology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2021-10-11T14:06:14Z</dcterms:created>
  <dcterms:modified xsi:type="dcterms:W3CDTF">2021-10-11T14:06:14Z</dcterms:modified>
</cp:coreProperties>
</file>