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Biology    </w:t>
      </w:r>
      <w:r>
        <w:t xml:space="preserve">   Cancer    </w:t>
      </w:r>
      <w:r>
        <w:t xml:space="preserve">   Cells    </w:t>
      </w:r>
      <w:r>
        <w:t xml:space="preserve">   Chemistry    </w:t>
      </w:r>
      <w:r>
        <w:t xml:space="preserve">   Cytology    </w:t>
      </w:r>
      <w:r>
        <w:t xml:space="preserve">   Diagnosis    </w:t>
      </w:r>
      <w:r>
        <w:t xml:space="preserve">   Disease    </w:t>
      </w:r>
      <w:r>
        <w:t xml:space="preserve">   Fluids    </w:t>
      </w:r>
      <w:r>
        <w:t xml:space="preserve">   Forensic    </w:t>
      </w:r>
      <w:r>
        <w:t xml:space="preserve">   Gram stain    </w:t>
      </w:r>
      <w:r>
        <w:t xml:space="preserve">   Histology    </w:t>
      </w:r>
      <w:r>
        <w:t xml:space="preserve">   Lab technician    </w:t>
      </w:r>
      <w:r>
        <w:t xml:space="preserve">   Medical    </w:t>
      </w:r>
      <w:r>
        <w:t xml:space="preserve">   Microscope    </w:t>
      </w:r>
      <w:r>
        <w:t xml:space="preserve">   Pathology    </w:t>
      </w:r>
      <w:r>
        <w:t xml:space="preserve">   Prognosis    </w:t>
      </w:r>
      <w:r>
        <w:t xml:space="preserve">   Surgeon    </w:t>
      </w:r>
      <w:r>
        <w:t xml:space="preserve">   Tissue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Pathology </dc:title>
  <dcterms:created xsi:type="dcterms:W3CDTF">2021-10-11T14:06:24Z</dcterms:created>
  <dcterms:modified xsi:type="dcterms:W3CDTF">2021-10-11T14:06:24Z</dcterms:modified>
</cp:coreProperties>
</file>