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Pathology</w:t>
      </w:r>
    </w:p>
    <w:p>
      <w:pPr>
        <w:pStyle w:val="Questions"/>
      </w:pPr>
      <w:r>
        <w:t xml:space="preserve">1. BOGLYIO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LCOTYYGO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CFIERSON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ACLMDIE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EORNUSG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IDAISNOGS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MRAG TASIN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OSCMROPRIEC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EIUTSS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SLELC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DEIAESS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OSYLGOIHT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TAHOGPOYL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ESIYHCRTM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ODILYB USLFID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ABL THCCNEAIIN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RSPOGNSOI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NAROPIGET ORMOS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Pathology</dc:title>
  <dcterms:created xsi:type="dcterms:W3CDTF">2021-10-11T14:06:27Z</dcterms:created>
  <dcterms:modified xsi:type="dcterms:W3CDTF">2021-10-11T14:06:27Z</dcterms:modified>
</cp:coreProperties>
</file>