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additive: increases thickness of the heart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additive: abnormal fluid in the peritoneal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additive: heart cannot pump blood and enlarges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destructive: cancer of bone marrow decreasing bone density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additive: localized collection of 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destructive: wasting away of body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additive: fluid in the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additive: 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additive: increase in bone at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additive: abnormal collection of fluid in pleural space of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additive: abnormal collection of fluid in ventricle of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destructive: softening of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additive: dilation of bronchi which cause tissue thickening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destructive: thinning of bone in early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destructive: air/feces trapped in bowel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addtivie: fluid collects in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additive: thickening of bone in late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additive: abnormal new growth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destructive: extreme weight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additive: collapse of all or part of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destructive: hyperaerated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destructive: air in the pleural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destructive: loss of bone density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Pathology</dc:title>
  <dcterms:created xsi:type="dcterms:W3CDTF">2021-10-11T14:05:14Z</dcterms:created>
  <dcterms:modified xsi:type="dcterms:W3CDTF">2021-10-11T14:05:14Z</dcterms:modified>
</cp:coreProperties>
</file>