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or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Parathyroid adenoma, medullary carcinoma, and pheochromocytoma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 Batman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Hamartomatous polyposis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GIST, pulmonary chondroma, and paraganglioma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Marvel's heroic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which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kissed a girl and liked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 singer Taylor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2021-10-11T14:05:27Z</dcterms:created>
  <dcterms:modified xsi:type="dcterms:W3CDTF">2021-10-11T14:05:27Z</dcterms:modified>
</cp:coreProperties>
</file>