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terminology for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terminology for onych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terminology for dermat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Tingling or burning sensation of the infected site then after a few days a painful fluid-filled vesicle appears on reddened area are signs and symptoms of which pathology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Massage may be performed, with adjustments to pressure on client's with which pathology?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terminology for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tan brown spots, particularly on the nose, cheek,chin, and forehead of pregnant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terminology for 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Tinea pedis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skin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genitals, thighs, buttocks, and low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least dangerous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Massage may be helpful, therapist uses a highly emollient cream to help with dryness, some do best with hyperallergenic products, and avoiding areas of broken skin are considerations for which pathology?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terminology for melan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cancer that develops from melanocytes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Infection under fingernails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</dc:title>
  <dcterms:created xsi:type="dcterms:W3CDTF">2021-10-11T14:05:29Z</dcterms:created>
  <dcterms:modified xsi:type="dcterms:W3CDTF">2021-10-11T14:05:29Z</dcterms:modified>
</cp:coreProperties>
</file>