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 Collection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vein    </w:t>
      </w:r>
      <w:r>
        <w:t xml:space="preserve">   artery    </w:t>
      </w:r>
      <w:r>
        <w:t xml:space="preserve">   blood    </w:t>
      </w:r>
      <w:r>
        <w:t xml:space="preserve">   body    </w:t>
      </w:r>
      <w:r>
        <w:t xml:space="preserve">   capillary    </w:t>
      </w:r>
      <w:r>
        <w:t xml:space="preserve">   client    </w:t>
      </w:r>
      <w:r>
        <w:t xml:space="preserve">   clinical    </w:t>
      </w:r>
      <w:r>
        <w:t xml:space="preserve">   consent    </w:t>
      </w:r>
      <w:r>
        <w:t xml:space="preserve">   diagnose    </w:t>
      </w:r>
      <w:r>
        <w:t xml:space="preserve">   disease    </w:t>
      </w:r>
      <w:r>
        <w:t xml:space="preserve">   diversity    </w:t>
      </w:r>
      <w:r>
        <w:t xml:space="preserve">   dizzy    </w:t>
      </w:r>
      <w:r>
        <w:t xml:space="preserve">   electrocardiogram    </w:t>
      </w:r>
      <w:r>
        <w:t xml:space="preserve">   fluid    </w:t>
      </w:r>
      <w:r>
        <w:t xml:space="preserve">   gauge    </w:t>
      </w:r>
      <w:r>
        <w:t xml:space="preserve">   haematology    </w:t>
      </w:r>
      <w:r>
        <w:t xml:space="preserve">   haematoma    </w:t>
      </w:r>
      <w:r>
        <w:t xml:space="preserve">   haemochromatosis    </w:t>
      </w:r>
      <w:r>
        <w:t xml:space="preserve">   haemoglobin    </w:t>
      </w:r>
      <w:r>
        <w:t xml:space="preserve">   haemolysis    </w:t>
      </w:r>
      <w:r>
        <w:t xml:space="preserve">   haemophilia    </w:t>
      </w:r>
      <w:r>
        <w:t xml:space="preserve">   haemoptysis    </w:t>
      </w:r>
      <w:r>
        <w:t xml:space="preserve">   haemorrhage    </w:t>
      </w:r>
      <w:r>
        <w:t xml:space="preserve">   hair    </w:t>
      </w:r>
      <w:r>
        <w:t xml:space="preserve">   health    </w:t>
      </w:r>
      <w:r>
        <w:t xml:space="preserve">   holter    </w:t>
      </w:r>
      <w:r>
        <w:t xml:space="preserve">   infection    </w:t>
      </w:r>
      <w:r>
        <w:t xml:space="preserve">   medicine    </w:t>
      </w:r>
      <w:r>
        <w:t xml:space="preserve">   monitor    </w:t>
      </w:r>
      <w:r>
        <w:t xml:space="preserve">   needle    </w:t>
      </w:r>
      <w:r>
        <w:t xml:space="preserve">   patient    </w:t>
      </w:r>
      <w:r>
        <w:t xml:space="preserve">   policy    </w:t>
      </w:r>
      <w:r>
        <w:t xml:space="preserve">   positive    </w:t>
      </w:r>
      <w:r>
        <w:t xml:space="preserve">   procedure    </w:t>
      </w:r>
      <w:r>
        <w:t xml:space="preserve">   safety    </w:t>
      </w:r>
      <w:r>
        <w:t xml:space="preserve">   swab    </w:t>
      </w:r>
      <w:r>
        <w:t xml:space="preserve">   syncope    </w:t>
      </w:r>
      <w:r>
        <w:t xml:space="preserve">   tourniquet    </w:t>
      </w:r>
      <w:r>
        <w:t xml:space="preserve">   urine    </w:t>
      </w:r>
      <w:r>
        <w:t xml:space="preserve">   venous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Collection</dc:title>
  <dcterms:created xsi:type="dcterms:W3CDTF">2021-10-11T14:05:58Z</dcterms:created>
  <dcterms:modified xsi:type="dcterms:W3CDTF">2021-10-11T14:05:58Z</dcterms:modified>
</cp:coreProperties>
</file>