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Edema    </w:t>
      </w:r>
      <w:r>
        <w:t xml:space="preserve">   Heart Attack    </w:t>
      </w:r>
      <w:r>
        <w:t xml:space="preserve">   Fibromyalgia    </w:t>
      </w:r>
      <w:r>
        <w:t xml:space="preserve">   Stroke    </w:t>
      </w:r>
      <w:r>
        <w:t xml:space="preserve">   Plantar Fasciitis    </w:t>
      </w:r>
      <w:r>
        <w:t xml:space="preserve">   Adhesive Capsulitis    </w:t>
      </w:r>
      <w:r>
        <w:t xml:space="preserve">   Osteoporosis    </w:t>
      </w:r>
      <w:r>
        <w:t xml:space="preserve">   Muscular Dystrophy    </w:t>
      </w:r>
      <w:r>
        <w:t xml:space="preserve">   Hypoparathyroidism    </w:t>
      </w:r>
      <w:r>
        <w:t xml:space="preserve">   Hyperparathyroidism    </w:t>
      </w:r>
      <w:r>
        <w:t xml:space="preserve">   Hematoma    </w:t>
      </w:r>
      <w:r>
        <w:t xml:space="preserve">   Fracture    </w:t>
      </w:r>
      <w:r>
        <w:t xml:space="preserve">   Diabetes    </w:t>
      </w:r>
      <w:r>
        <w:t xml:space="preserve">   Bronchial    </w:t>
      </w:r>
      <w:r>
        <w:t xml:space="preserve">   Reproductive    </w:t>
      </w:r>
      <w:r>
        <w:t xml:space="preserve">   Urinary    </w:t>
      </w:r>
      <w:r>
        <w:t xml:space="preserve">   Endocrine    </w:t>
      </w:r>
      <w:r>
        <w:t xml:space="preserve">   Digestive    </w:t>
      </w:r>
      <w:r>
        <w:t xml:space="preserve">   Respiratory    </w:t>
      </w:r>
      <w:r>
        <w:t xml:space="preserve">   Immune    </w:t>
      </w:r>
      <w:r>
        <w:t xml:space="preserve">   Lymph    </w:t>
      </w:r>
      <w:r>
        <w:t xml:space="preserve">   Circulatory    </w:t>
      </w:r>
      <w:r>
        <w:t xml:space="preserve">   Nervous    </w:t>
      </w:r>
      <w:r>
        <w:t xml:space="preserve">   Musculoskeletal    </w:t>
      </w:r>
      <w:r>
        <w:t xml:space="preserve">   Integumentary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Cross Word</dc:title>
  <dcterms:created xsi:type="dcterms:W3CDTF">2021-10-11T14:06:31Z</dcterms:created>
  <dcterms:modified xsi:type="dcterms:W3CDTF">2021-10-11T14:06:31Z</dcterms:modified>
</cp:coreProperties>
</file>