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severe congenital condition in which a large part of the skull is absent along with the cerebral hemispheres of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abnormal forward curvature of the spine?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cerebrovascular disease is the 4th leading cause of death in the U.S.?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gram negative cocci bacterial infection causes Meningitis?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 abnormal backward curvature of the spine?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causes abnormal smallness of the head, a congenital condition associated with incomplete brain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CNS degenerative disorder is a global, irreversible deterioration of cognition (memory, attention, reasoning)?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hormone is secreted by the pancreatic beta cells and stimulates anabolic metabolism?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disease is associated with a decrease in bone mass that leads to an increase in bone porosity?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causes a disorder of insulin secretion or action resulting in hyperglycemia?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closed head injury temporarily causes brain dysfunction?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bacterial infection has acquired resistance to penicillin's and cephalosporins?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excess of glucose in the bloodstream, often associated with Diabetes Mellitus?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CNS infection causes inflammation of the meninges (pia/arachnoid) and CSF?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central nervous system disorder accumulates excess CSF within the ventricles of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inflammation of the brain, caused by infection or an allergic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gram positive bacilli bacterial infection causes botulism, tetanus, and gas gangrene?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cell secretes the matrix for bone 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disease is considered an intrinsic disease of cartilage?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classic symptom for Diabetes Mellitus has a production of abnormally large volumes of dilute urine?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Pathology Crossword Puzzle</dc:title>
  <dcterms:created xsi:type="dcterms:W3CDTF">2021-10-11T14:05:43Z</dcterms:created>
  <dcterms:modified xsi:type="dcterms:W3CDTF">2021-10-11T14:05:43Z</dcterms:modified>
</cp:coreProperties>
</file>