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 Laboratory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lipeamic    </w:t>
      </w:r>
      <w:r>
        <w:t xml:space="preserve">   microscope    </w:t>
      </w:r>
      <w:r>
        <w:t xml:space="preserve">   cytology    </w:t>
      </w:r>
      <w:r>
        <w:t xml:space="preserve">   blood smear    </w:t>
      </w:r>
      <w:r>
        <w:t xml:space="preserve">   biopsy    </w:t>
      </w:r>
      <w:r>
        <w:t xml:space="preserve">   formalin    </w:t>
      </w:r>
      <w:r>
        <w:t xml:space="preserve">   urine    </w:t>
      </w:r>
      <w:r>
        <w:t xml:space="preserve">   plasma    </w:t>
      </w:r>
      <w:r>
        <w:t xml:space="preserve">   serum    </w:t>
      </w:r>
      <w:r>
        <w:t xml:space="preserve">   hemolysed    </w:t>
      </w:r>
      <w:r>
        <w:t xml:space="preserve">   hba1c    </w:t>
      </w:r>
      <w:r>
        <w:t xml:space="preserve">   centrifuge    </w:t>
      </w:r>
      <w:r>
        <w:t xml:space="preserve">   coagulation    </w:t>
      </w:r>
      <w:r>
        <w:t xml:space="preserve">   full blood 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 Laboratory </dc:title>
  <dcterms:created xsi:type="dcterms:W3CDTF">2021-10-11T14:06:56Z</dcterms:created>
  <dcterms:modified xsi:type="dcterms:W3CDTF">2021-10-11T14:06:56Z</dcterms:modified>
</cp:coreProperties>
</file>