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Transcription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Lynn    </w:t>
      </w:r>
      <w:r>
        <w:t xml:space="preserve">   fibroids    </w:t>
      </w:r>
      <w:r>
        <w:t xml:space="preserve">   adenocarcinoma    </w:t>
      </w:r>
      <w:r>
        <w:t xml:space="preserve">   biopsy    </w:t>
      </w:r>
      <w:r>
        <w:t xml:space="preserve">   cervical biopsy    </w:t>
      </w:r>
      <w:r>
        <w:t xml:space="preserve">   choledocholithiasis    </w:t>
      </w:r>
      <w:r>
        <w:t xml:space="preserve">   dictation equipment    </w:t>
      </w:r>
      <w:r>
        <w:t xml:space="preserve">   frozen section    </w:t>
      </w:r>
      <w:r>
        <w:t xml:space="preserve">   gallbladder    </w:t>
      </w:r>
      <w:r>
        <w:t xml:space="preserve">   gastrointestinal    </w:t>
      </w:r>
      <w:r>
        <w:t xml:space="preserve">   headphones    </w:t>
      </w:r>
      <w:r>
        <w:t xml:space="preserve">   kidney stones    </w:t>
      </w:r>
      <w:r>
        <w:t xml:space="preserve">   medical terminology    </w:t>
      </w:r>
      <w:r>
        <w:t xml:space="preserve">   pathologists    </w:t>
      </w:r>
      <w:r>
        <w:t xml:space="preserve">   pathology    </w:t>
      </w:r>
      <w:r>
        <w:t xml:space="preserve">   Barbara    </w:t>
      </w:r>
      <w:r>
        <w:t xml:space="preserve">   skin    </w:t>
      </w:r>
      <w:r>
        <w:t xml:space="preserve">   transcription    </w:t>
      </w:r>
      <w:r>
        <w:t xml:space="preserve">   typing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Transcription</dc:title>
  <dcterms:created xsi:type="dcterms:W3CDTF">2021-10-11T14:05:51Z</dcterms:created>
  <dcterms:modified xsi:type="dcterms:W3CDTF">2021-10-11T14:05:51Z</dcterms:modified>
</cp:coreProperties>
</file>