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movements and forces involved in the propulsion of objects through the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postmortem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loss of blood from a ruptured blood vessel, either internally or externally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vitreous humor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Occurring after death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mitochondria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fluid component of the gel that fills the main cavity of the eye between the lens and retina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macrophages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Beneath the dura matter that covers the brain and spinal cord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entomologists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Scientists who study insects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genetics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hereditary makeup of an organism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subdural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of the large phagocytic cells of the reticuloendothelial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hemorrhage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detailed paln of a scientific procedure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protocol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both medicine and 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medico-legal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spherical or elongated organelle in the cytoplasm of nearly all eukaryotic cells, containing genetic material and many enzymes important for cell metabolism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ballistics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Pathology Vocabulary</dc:title>
  <dcterms:created xsi:type="dcterms:W3CDTF">2021-10-11T14:06:22Z</dcterms:created>
  <dcterms:modified xsi:type="dcterms:W3CDTF">2021-10-11T14:06:22Z</dcterms:modified>
</cp:coreProperties>
</file>